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17 сентября 2024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№2-3318-2803/2024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Маркова Владимира Прокопьевича к ООО «Специализированный застройщик АВТОР» о взыскании денежных средств,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Маркова Владимира Прокопьевича (</w:t>
      </w:r>
      <w:r>
        <w:rPr>
          <w:rStyle w:val="cat-PassportDatagrp-1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ООО «Специализированный застройщик АВТОР» (ИНН: 7202208741, ОГРН: 1107232022150) о взыскании денежных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 частично.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«Специализированный застройщик АВТОР» в пользу Маркова Владимира Прокопьевича денежные средства в размере </w:t>
      </w:r>
      <w:r>
        <w:rPr>
          <w:rStyle w:val="cat-Sumgrp-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9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 счет возмещения соразмерной стоимости уменьшения цены договора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10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компенсация морального вреда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–почтовые расходы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ООО «Специализированный застройщик АВТОР» в пользу бюджета государственную пошлину в размере 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 исходя из требований имущественного и неимущественного характера.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20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1">
    <w:name w:val="cat-Sum grp-1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